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1724A" w14:textId="1F4C4206" w:rsidR="005E7C63" w:rsidRDefault="005E7C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Lisa 2</w:t>
      </w:r>
    </w:p>
    <w:p w14:paraId="51507266" w14:textId="77777777" w:rsidR="007B26CA" w:rsidRDefault="007B26CA">
      <w:pPr>
        <w:rPr>
          <w:rFonts w:ascii="Times New Roman" w:hAnsi="Times New Roman" w:cs="Times New Roman"/>
          <w:sz w:val="24"/>
          <w:szCs w:val="24"/>
        </w:rPr>
      </w:pPr>
    </w:p>
    <w:p w14:paraId="232F36AA" w14:textId="31932060" w:rsidR="005E7C63" w:rsidRPr="00965D30" w:rsidRDefault="005E7C63" w:rsidP="005E7C6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65D30">
        <w:rPr>
          <w:rFonts w:ascii="Times New Roman" w:hAnsi="Times New Roman" w:cs="Times New Roman"/>
          <w:sz w:val="24"/>
          <w:szCs w:val="24"/>
        </w:rPr>
        <w:t>Hinnapakkumine</w:t>
      </w:r>
      <w:proofErr w:type="spellEnd"/>
      <w:r w:rsidR="00423220" w:rsidRPr="00965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220" w:rsidRPr="00965D30">
        <w:rPr>
          <w:rFonts w:ascii="Times New Roman" w:hAnsi="Times New Roman" w:cs="Times New Roman"/>
          <w:sz w:val="24"/>
          <w:szCs w:val="24"/>
        </w:rPr>
        <w:t>toitlustamisele</w:t>
      </w:r>
      <w:proofErr w:type="spellEnd"/>
      <w:r w:rsidR="00423220" w:rsidRPr="00965D30">
        <w:rPr>
          <w:rFonts w:ascii="Times New Roman" w:hAnsi="Times New Roman" w:cs="Times New Roman"/>
          <w:sz w:val="24"/>
          <w:szCs w:val="24"/>
        </w:rPr>
        <w:t xml:space="preserve"> </w:t>
      </w:r>
      <w:r w:rsidR="0000790B">
        <w:rPr>
          <w:rFonts w:ascii="Times New Roman" w:hAnsi="Times New Roman" w:cs="Times New Roman"/>
          <w:sz w:val="24"/>
          <w:szCs w:val="24"/>
        </w:rPr>
        <w:t>05</w:t>
      </w:r>
      <w:r w:rsidR="00423220" w:rsidRPr="00965D30">
        <w:rPr>
          <w:rFonts w:ascii="Times New Roman" w:hAnsi="Times New Roman" w:cs="Times New Roman"/>
          <w:sz w:val="24"/>
          <w:szCs w:val="24"/>
        </w:rPr>
        <w:t>.0</w:t>
      </w:r>
      <w:r w:rsidR="0000790B">
        <w:rPr>
          <w:rFonts w:ascii="Times New Roman" w:hAnsi="Times New Roman" w:cs="Times New Roman"/>
          <w:sz w:val="24"/>
          <w:szCs w:val="24"/>
        </w:rPr>
        <w:t>6</w:t>
      </w:r>
      <w:r w:rsidR="00423220" w:rsidRPr="00965D30">
        <w:rPr>
          <w:rFonts w:ascii="Times New Roman" w:hAnsi="Times New Roman" w:cs="Times New Roman"/>
          <w:sz w:val="24"/>
          <w:szCs w:val="24"/>
        </w:rPr>
        <w:t>.26</w:t>
      </w:r>
    </w:p>
    <w:p w14:paraId="6BAB012C" w14:textId="299C7956" w:rsidR="005E7C63" w:rsidRDefault="00965D30">
      <w:pPr>
        <w:rPr>
          <w:rFonts w:ascii="Times New Roman" w:hAnsi="Times New Roman" w:cs="Times New Roman"/>
          <w:sz w:val="24"/>
          <w:szCs w:val="24"/>
        </w:rPr>
      </w:pPr>
      <w:r w:rsidRPr="00965D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„</w:t>
      </w:r>
      <w:proofErr w:type="spellStart"/>
      <w:r w:rsidRPr="00965D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Praktiline</w:t>
      </w:r>
      <w:proofErr w:type="spellEnd"/>
      <w:r w:rsidRPr="00965D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965D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veeohutus</w:t>
      </w:r>
      <w:proofErr w:type="spellEnd"/>
      <w:r w:rsidRPr="00965D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965D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laste</w:t>
      </w:r>
      <w:proofErr w:type="spellEnd"/>
      <w:r w:rsidRPr="00965D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965D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ujumise</w:t>
      </w:r>
      <w:proofErr w:type="spellEnd"/>
      <w:r w:rsidRPr="00965D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965D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algõpetuse</w:t>
      </w:r>
      <w:proofErr w:type="spellEnd"/>
      <w:r w:rsidRPr="00965D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965D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tundides</w:t>
      </w:r>
      <w:proofErr w:type="spellEnd"/>
      <w:r w:rsidRPr="00965D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“</w:t>
      </w:r>
      <w:r w:rsidRPr="00965D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5D30">
        <w:rPr>
          <w:rFonts w:ascii="Times New Roman" w:hAnsi="Times New Roman" w:cs="Times New Roman"/>
          <w:sz w:val="24"/>
          <w:szCs w:val="24"/>
        </w:rPr>
        <w:t>koolituse</w:t>
      </w:r>
      <w:proofErr w:type="spellEnd"/>
      <w:proofErr w:type="gramEnd"/>
      <w:r w:rsidRPr="00965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D30">
        <w:rPr>
          <w:rFonts w:ascii="Times New Roman" w:hAnsi="Times New Roman" w:cs="Times New Roman"/>
          <w:sz w:val="24"/>
          <w:szCs w:val="24"/>
        </w:rPr>
        <w:t>läbiviimiseks</w:t>
      </w:r>
      <w:proofErr w:type="spellEnd"/>
    </w:p>
    <w:p w14:paraId="6B2DD8D4" w14:textId="77777777" w:rsidR="00965D30" w:rsidRPr="00965D30" w:rsidRDefault="00965D3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0" w:type="auto"/>
        <w:tblInd w:w="38" w:type="dxa"/>
        <w:tblLook w:val="04A0" w:firstRow="1" w:lastRow="0" w:firstColumn="1" w:lastColumn="0" w:noHBand="0" w:noVBand="1"/>
      </w:tblPr>
      <w:tblGrid>
        <w:gridCol w:w="2860"/>
        <w:gridCol w:w="2867"/>
        <w:gridCol w:w="2865"/>
      </w:tblGrid>
      <w:tr w:rsidR="005E7C63" w:rsidRPr="00F020CA" w14:paraId="09E6EC50" w14:textId="77777777" w:rsidTr="00C746CB">
        <w:tc>
          <w:tcPr>
            <w:tcW w:w="2860" w:type="dxa"/>
          </w:tcPr>
          <w:p w14:paraId="2167F475" w14:textId="77777777" w:rsidR="005E7C63" w:rsidRPr="00F020CA" w:rsidRDefault="005E7C63" w:rsidP="00C746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20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Teenus</w:t>
            </w:r>
            <w:proofErr w:type="spellEnd"/>
          </w:p>
        </w:tc>
        <w:tc>
          <w:tcPr>
            <w:tcW w:w="2867" w:type="dxa"/>
          </w:tcPr>
          <w:p w14:paraId="2C19E11B" w14:textId="77777777" w:rsidR="005E7C63" w:rsidRPr="00F020CA" w:rsidRDefault="005E7C63" w:rsidP="00C746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20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Käibemaksuga</w:t>
            </w:r>
            <w:proofErr w:type="spellEnd"/>
            <w:r w:rsidRPr="00F020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(EUR)</w:t>
            </w:r>
          </w:p>
        </w:tc>
        <w:tc>
          <w:tcPr>
            <w:tcW w:w="2865" w:type="dxa"/>
          </w:tcPr>
          <w:p w14:paraId="77DD8FEA" w14:textId="77777777" w:rsidR="005E7C63" w:rsidRPr="00F020CA" w:rsidRDefault="005E7C63" w:rsidP="00C746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20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Käibemaksuta</w:t>
            </w:r>
            <w:proofErr w:type="spellEnd"/>
            <w:r w:rsidRPr="00F020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(EUR)</w:t>
            </w:r>
          </w:p>
        </w:tc>
      </w:tr>
      <w:tr w:rsidR="005E7C63" w:rsidRPr="00F020CA" w14:paraId="17F9D9E5" w14:textId="77777777" w:rsidTr="00C746CB">
        <w:tc>
          <w:tcPr>
            <w:tcW w:w="2860" w:type="dxa"/>
          </w:tcPr>
          <w:p w14:paraId="4E6B6ADD" w14:textId="77777777" w:rsidR="005E7C63" w:rsidRDefault="005E7C63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0CA">
              <w:rPr>
                <w:rFonts w:ascii="Times New Roman" w:hAnsi="Times New Roman" w:cs="Times New Roman"/>
                <w:sz w:val="24"/>
                <w:szCs w:val="24"/>
              </w:rPr>
              <w:t>Kohvipaus</w:t>
            </w:r>
            <w:proofErr w:type="spellEnd"/>
            <w:r w:rsidRPr="00F020CA">
              <w:rPr>
                <w:rFonts w:ascii="Times New Roman" w:hAnsi="Times New Roman" w:cs="Times New Roman"/>
                <w:sz w:val="24"/>
                <w:szCs w:val="24"/>
              </w:rPr>
              <w:t xml:space="preserve"> 23 </w:t>
            </w:r>
            <w:proofErr w:type="spellStart"/>
            <w:r w:rsidRPr="00F020CA">
              <w:rPr>
                <w:rFonts w:ascii="Times New Roman" w:hAnsi="Times New Roman" w:cs="Times New Roman"/>
                <w:sz w:val="24"/>
                <w:szCs w:val="24"/>
              </w:rPr>
              <w:t>inimesele</w:t>
            </w:r>
            <w:proofErr w:type="spellEnd"/>
          </w:p>
          <w:p w14:paraId="7B04668A" w14:textId="0A13B14D" w:rsidR="005E7C63" w:rsidRPr="00F020CA" w:rsidRDefault="005E7C63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suupistevalik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020C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867" w:type="dxa"/>
          </w:tcPr>
          <w:p w14:paraId="7081BB7B" w14:textId="77777777" w:rsidR="005E7C63" w:rsidRDefault="005E7C63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EC626" w14:textId="5734A4E8" w:rsidR="005E7C63" w:rsidRPr="00F020CA" w:rsidRDefault="00130DEE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126,50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865" w:type="dxa"/>
          </w:tcPr>
          <w:p w14:paraId="3D042EE7" w14:textId="77777777" w:rsidR="005E7C63" w:rsidRDefault="005E7C63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4901F" w14:textId="305020A4" w:rsidR="00130DEE" w:rsidRPr="00F020CA" w:rsidRDefault="00130DEE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102,02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</w:tr>
      <w:tr w:rsidR="005E7C63" w:rsidRPr="00F020CA" w14:paraId="1AE96A9B" w14:textId="77777777" w:rsidTr="00C746CB">
        <w:tc>
          <w:tcPr>
            <w:tcW w:w="2860" w:type="dxa"/>
          </w:tcPr>
          <w:p w14:paraId="0E764B72" w14:textId="77777777" w:rsidR="005E7C63" w:rsidRDefault="005E7C63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0CA">
              <w:rPr>
                <w:rFonts w:ascii="Times New Roman" w:hAnsi="Times New Roman" w:cs="Times New Roman"/>
                <w:sz w:val="24"/>
                <w:szCs w:val="24"/>
              </w:rPr>
              <w:t>Lõunasöök</w:t>
            </w:r>
            <w:proofErr w:type="spellEnd"/>
            <w:r w:rsidRPr="00F020CA">
              <w:rPr>
                <w:rFonts w:ascii="Times New Roman" w:hAnsi="Times New Roman" w:cs="Times New Roman"/>
                <w:sz w:val="24"/>
                <w:szCs w:val="24"/>
              </w:rPr>
              <w:t xml:space="preserve"> 23 </w:t>
            </w:r>
            <w:proofErr w:type="spellStart"/>
            <w:r w:rsidRPr="00F020CA">
              <w:rPr>
                <w:rFonts w:ascii="Times New Roman" w:hAnsi="Times New Roman" w:cs="Times New Roman"/>
                <w:sz w:val="24"/>
                <w:szCs w:val="24"/>
              </w:rPr>
              <w:t>inimesele</w:t>
            </w:r>
            <w:proofErr w:type="spellEnd"/>
          </w:p>
          <w:p w14:paraId="6728D77E" w14:textId="381D9A36" w:rsidR="005E7C63" w:rsidRPr="00F020CA" w:rsidRDefault="005E7C63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menüü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……)</w:t>
            </w:r>
          </w:p>
        </w:tc>
        <w:tc>
          <w:tcPr>
            <w:tcW w:w="2867" w:type="dxa"/>
          </w:tcPr>
          <w:p w14:paraId="24DFEA8C" w14:textId="77777777" w:rsidR="005E7C63" w:rsidRDefault="005E7C63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ECB85" w14:textId="4D1F6717" w:rsidR="00130DEE" w:rsidRPr="00F020CA" w:rsidRDefault="00130DEE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  <w:p w14:paraId="3D271545" w14:textId="77777777" w:rsidR="005E7C63" w:rsidRDefault="005E7C63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5B44F" w14:textId="77777777" w:rsidR="005E7C63" w:rsidRPr="00F020CA" w:rsidRDefault="005E7C63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</w:tcPr>
          <w:p w14:paraId="6FD59806" w14:textId="77777777" w:rsidR="005E7C63" w:rsidRDefault="005E7C63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2FE0F" w14:textId="7BAD8FEF" w:rsidR="00130DEE" w:rsidRPr="00F020CA" w:rsidRDefault="00130DEE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338,87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</w:tr>
      <w:tr w:rsidR="005E7C63" w:rsidRPr="00F020CA" w14:paraId="52D235F5" w14:textId="77777777" w:rsidTr="00C746CB">
        <w:tc>
          <w:tcPr>
            <w:tcW w:w="2860" w:type="dxa"/>
          </w:tcPr>
          <w:p w14:paraId="6D56DE2A" w14:textId="77777777" w:rsidR="005E7C63" w:rsidRDefault="005E7C63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12CC8" w14:textId="77777777" w:rsidR="005E7C63" w:rsidRPr="00423220" w:rsidRDefault="005E7C63" w:rsidP="00C746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23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Toitlustus</w:t>
            </w:r>
            <w:proofErr w:type="spellEnd"/>
            <w:r w:rsidRPr="00423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3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kokku</w:t>
            </w:r>
            <w:proofErr w:type="spellEnd"/>
          </w:p>
          <w:p w14:paraId="2316F472" w14:textId="1F67D4AE" w:rsidR="005E7C63" w:rsidRPr="00F020CA" w:rsidRDefault="005E7C63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14:paraId="289F9E31" w14:textId="77777777" w:rsidR="005E7C63" w:rsidRDefault="005E7C63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C792E" w14:textId="55D3AD62" w:rsidR="00130DEE" w:rsidRPr="00F020CA" w:rsidRDefault="00130DEE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540,50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865" w:type="dxa"/>
          </w:tcPr>
          <w:p w14:paraId="47159E16" w14:textId="77777777" w:rsidR="005E7C63" w:rsidRDefault="005E7C63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1A34A" w14:textId="067FF1A0" w:rsidR="00130DEE" w:rsidRPr="00F020CA" w:rsidRDefault="00130DEE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440,89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</w:tr>
    </w:tbl>
    <w:p w14:paraId="6C1C72CF" w14:textId="77777777" w:rsidR="00CB5711" w:rsidRDefault="00CB5711" w:rsidP="00CB5711">
      <w:pPr>
        <w:rPr>
          <w:rFonts w:ascii="Times New Roman" w:hAnsi="Times New Roman" w:cs="Times New Roman"/>
          <w:sz w:val="24"/>
          <w:szCs w:val="24"/>
        </w:rPr>
      </w:pPr>
    </w:p>
    <w:p w14:paraId="6F2D2411" w14:textId="77777777" w:rsidR="00CB5711" w:rsidRDefault="00CB5711" w:rsidP="00CB5711">
      <w:pPr>
        <w:rPr>
          <w:rFonts w:ascii="Times New Roman" w:hAnsi="Times New Roman" w:cs="Times New Roman"/>
          <w:sz w:val="24"/>
          <w:szCs w:val="24"/>
        </w:rPr>
      </w:pPr>
    </w:p>
    <w:p w14:paraId="37A5A589" w14:textId="77777777" w:rsidR="00CB5711" w:rsidRDefault="00CB5711" w:rsidP="00CB5711">
      <w:pPr>
        <w:rPr>
          <w:rFonts w:ascii="Times New Roman" w:hAnsi="Times New Roman" w:cs="Times New Roman"/>
          <w:sz w:val="24"/>
          <w:szCs w:val="24"/>
        </w:rPr>
      </w:pPr>
    </w:p>
    <w:p w14:paraId="4FE6C31D" w14:textId="31CD9A4F" w:rsidR="00CB5711" w:rsidRDefault="00CB5711" w:rsidP="00CB571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Lisainfo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2D80301" w14:textId="77777777" w:rsidR="00CB5711" w:rsidRDefault="00CB5711" w:rsidP="00CB5711">
      <w:pPr>
        <w:rPr>
          <w:rFonts w:ascii="Times New Roman" w:hAnsi="Times New Roman" w:cs="Times New Roman"/>
          <w:sz w:val="24"/>
          <w:szCs w:val="24"/>
        </w:rPr>
      </w:pPr>
    </w:p>
    <w:p w14:paraId="13F8248B" w14:textId="77777777" w:rsidR="00CB5711" w:rsidRDefault="00CB5711" w:rsidP="00CB5711">
      <w:pPr>
        <w:rPr>
          <w:rFonts w:ascii="Times New Roman" w:hAnsi="Times New Roman" w:cs="Times New Roman"/>
          <w:sz w:val="24"/>
          <w:szCs w:val="24"/>
        </w:rPr>
      </w:pPr>
    </w:p>
    <w:p w14:paraId="319EA08B" w14:textId="77777777" w:rsidR="00CB5711" w:rsidRDefault="00CB5711" w:rsidP="00CB5711">
      <w:pPr>
        <w:rPr>
          <w:rFonts w:ascii="Times New Roman" w:hAnsi="Times New Roman" w:cs="Times New Roman"/>
          <w:sz w:val="24"/>
          <w:szCs w:val="24"/>
        </w:rPr>
      </w:pPr>
    </w:p>
    <w:p w14:paraId="2D81C93E" w14:textId="2E1715FD" w:rsidR="00CB5711" w:rsidRDefault="00CB5711" w:rsidP="00CB571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Pakkumise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koostas</w:t>
      </w:r>
      <w:proofErr w:type="spellEnd"/>
      <w:r w:rsidR="00130DEE">
        <w:rPr>
          <w:rFonts w:ascii="Times New Roman" w:hAnsi="Times New Roman" w:cs="Times New Roman"/>
          <w:sz w:val="24"/>
          <w:szCs w:val="24"/>
        </w:rPr>
        <w:t>: Tiina Andresson, Aqva Hotel &amp; SPA</w:t>
      </w:r>
    </w:p>
    <w:p w14:paraId="671213B5" w14:textId="6A61989C" w:rsidR="00CB5711" w:rsidRDefault="00CB5711" w:rsidP="00CB571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Kontakt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130DEE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130DEE" w:rsidRPr="00C42FE3">
          <w:rPr>
            <w:rStyle w:val="Hperlink"/>
            <w:rFonts w:ascii="Times New Roman" w:hAnsi="Times New Roman" w:cs="Times New Roman"/>
            <w:sz w:val="24"/>
            <w:szCs w:val="24"/>
          </w:rPr>
          <w:t>sales@aqvahotels.ee</w:t>
        </w:r>
      </w:hyperlink>
      <w:r w:rsidR="00130D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30DEE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="00130DEE">
        <w:rPr>
          <w:rFonts w:ascii="Times New Roman" w:hAnsi="Times New Roman" w:cs="Times New Roman"/>
          <w:sz w:val="24"/>
          <w:szCs w:val="24"/>
        </w:rPr>
        <w:t>: +372 3260006</w:t>
      </w:r>
    </w:p>
    <w:p w14:paraId="5CB57E61" w14:textId="77777777" w:rsidR="005E7C63" w:rsidRPr="00F020CA" w:rsidRDefault="005E7C63">
      <w:pPr>
        <w:rPr>
          <w:rFonts w:ascii="Times New Roman" w:hAnsi="Times New Roman" w:cs="Times New Roman"/>
          <w:sz w:val="24"/>
          <w:szCs w:val="24"/>
        </w:rPr>
      </w:pPr>
    </w:p>
    <w:sectPr w:rsidR="005E7C63" w:rsidRPr="00F020C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oendi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oendi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oenditpp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oenditpp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oendi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oenditp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3349984">
    <w:abstractNumId w:val="8"/>
  </w:num>
  <w:num w:numId="2" w16cid:durableId="2115436795">
    <w:abstractNumId w:val="6"/>
  </w:num>
  <w:num w:numId="3" w16cid:durableId="849025218">
    <w:abstractNumId w:val="5"/>
  </w:num>
  <w:num w:numId="4" w16cid:durableId="1928224944">
    <w:abstractNumId w:val="4"/>
  </w:num>
  <w:num w:numId="5" w16cid:durableId="230964056">
    <w:abstractNumId w:val="7"/>
  </w:num>
  <w:num w:numId="6" w16cid:durableId="1008559606">
    <w:abstractNumId w:val="3"/>
  </w:num>
  <w:num w:numId="7" w16cid:durableId="213516434">
    <w:abstractNumId w:val="2"/>
  </w:num>
  <w:num w:numId="8" w16cid:durableId="593822934">
    <w:abstractNumId w:val="1"/>
  </w:num>
  <w:num w:numId="9" w16cid:durableId="542329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90B"/>
    <w:rsid w:val="00034616"/>
    <w:rsid w:val="0006063C"/>
    <w:rsid w:val="00130DEE"/>
    <w:rsid w:val="0015074B"/>
    <w:rsid w:val="0029639D"/>
    <w:rsid w:val="002B7843"/>
    <w:rsid w:val="00326F90"/>
    <w:rsid w:val="00423220"/>
    <w:rsid w:val="0055735E"/>
    <w:rsid w:val="005E7C63"/>
    <w:rsid w:val="005F197C"/>
    <w:rsid w:val="00600FD6"/>
    <w:rsid w:val="00616A01"/>
    <w:rsid w:val="006E77B7"/>
    <w:rsid w:val="007A209A"/>
    <w:rsid w:val="007B26CA"/>
    <w:rsid w:val="008258A0"/>
    <w:rsid w:val="00965D30"/>
    <w:rsid w:val="00A47EC5"/>
    <w:rsid w:val="00A5596C"/>
    <w:rsid w:val="00A96302"/>
    <w:rsid w:val="00A96E6B"/>
    <w:rsid w:val="00AA1D8D"/>
    <w:rsid w:val="00B47730"/>
    <w:rsid w:val="00BA6A50"/>
    <w:rsid w:val="00CB0664"/>
    <w:rsid w:val="00CB5711"/>
    <w:rsid w:val="00D76BFD"/>
    <w:rsid w:val="00DA009E"/>
    <w:rsid w:val="00F020CA"/>
    <w:rsid w:val="00F74073"/>
    <w:rsid w:val="00FC693F"/>
    <w:rsid w:val="00FE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7CCE5A"/>
  <w14:defaultImageDpi w14:val="300"/>
  <w15:docId w15:val="{FDFB2BB1-5643-4AAB-9FFE-470A76A98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C693F"/>
  </w:style>
  <w:style w:type="paragraph" w:styleId="Pealkiri1">
    <w:name w:val="heading 1"/>
    <w:basedOn w:val="Normaallaad"/>
    <w:next w:val="Normaallaad"/>
    <w:link w:val="Pealkiri1Mr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618BF"/>
  </w:style>
  <w:style w:type="paragraph" w:styleId="Jalus">
    <w:name w:val="footer"/>
    <w:basedOn w:val="Normaallaad"/>
    <w:link w:val="Jalu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618BF"/>
  </w:style>
  <w:style w:type="paragraph" w:styleId="Vahedeta">
    <w:name w:val="No Spacing"/>
    <w:uiPriority w:val="1"/>
    <w:qFormat/>
    <w:rsid w:val="00FC693F"/>
    <w:pPr>
      <w:spacing w:after="0" w:line="240" w:lineRule="auto"/>
    </w:pPr>
  </w:style>
  <w:style w:type="character" w:customStyle="1" w:styleId="Pealkiri1Mrk">
    <w:name w:val="Pealkiri 1 Märk"/>
    <w:basedOn w:val="Liguvaikefont"/>
    <w:link w:val="Pealkiri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ealkiri2Mrk">
    <w:name w:val="Pealkiri 2 Märk"/>
    <w:basedOn w:val="Liguvaikefont"/>
    <w:link w:val="Pealkiri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ealkiri3Mrk">
    <w:name w:val="Pealkiri 3 Märk"/>
    <w:basedOn w:val="Liguvaikefont"/>
    <w:link w:val="Pealkiri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oendilik">
    <w:name w:val="List Paragraph"/>
    <w:basedOn w:val="Normaallaad"/>
    <w:uiPriority w:val="34"/>
    <w:qFormat/>
    <w:rsid w:val="00FC693F"/>
    <w:pPr>
      <w:ind w:left="720"/>
      <w:contextualSpacing/>
    </w:pPr>
  </w:style>
  <w:style w:type="paragraph" w:styleId="Kehatekst">
    <w:name w:val="Body Text"/>
    <w:basedOn w:val="Normaallaad"/>
    <w:link w:val="KehatekstMrk"/>
    <w:uiPriority w:val="99"/>
    <w:unhideWhenUsed/>
    <w:rsid w:val="00AA1D8D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AA1D8D"/>
  </w:style>
  <w:style w:type="paragraph" w:styleId="Kehatekst2">
    <w:name w:val="Body Text 2"/>
    <w:basedOn w:val="Normaallaad"/>
    <w:link w:val="Kehatekst2Mrk"/>
    <w:uiPriority w:val="99"/>
    <w:unhideWhenUsed/>
    <w:rsid w:val="00AA1D8D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uiPriority w:val="99"/>
    <w:rsid w:val="00AA1D8D"/>
  </w:style>
  <w:style w:type="paragraph" w:styleId="Kehatekst3">
    <w:name w:val="Body Text 3"/>
    <w:basedOn w:val="Normaallaad"/>
    <w:link w:val="Kehatekst3Mr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Kehatekst3Mrk">
    <w:name w:val="Kehatekst 3 Märk"/>
    <w:basedOn w:val="Liguvaikefont"/>
    <w:link w:val="Kehatekst3"/>
    <w:uiPriority w:val="99"/>
    <w:rsid w:val="00AA1D8D"/>
    <w:rPr>
      <w:sz w:val="16"/>
      <w:szCs w:val="16"/>
    </w:rPr>
  </w:style>
  <w:style w:type="paragraph" w:styleId="Loend">
    <w:name w:val="List"/>
    <w:basedOn w:val="Normaallaad"/>
    <w:uiPriority w:val="99"/>
    <w:unhideWhenUsed/>
    <w:rsid w:val="00AA1D8D"/>
    <w:pPr>
      <w:ind w:left="360" w:hanging="360"/>
      <w:contextualSpacing/>
    </w:pPr>
  </w:style>
  <w:style w:type="paragraph" w:styleId="Loend2">
    <w:name w:val="List 2"/>
    <w:basedOn w:val="Normaallaad"/>
    <w:uiPriority w:val="99"/>
    <w:unhideWhenUsed/>
    <w:rsid w:val="00326F90"/>
    <w:pPr>
      <w:ind w:left="720" w:hanging="360"/>
      <w:contextualSpacing/>
    </w:pPr>
  </w:style>
  <w:style w:type="paragraph" w:styleId="Loend3">
    <w:name w:val="List 3"/>
    <w:basedOn w:val="Normaallaad"/>
    <w:uiPriority w:val="99"/>
    <w:unhideWhenUsed/>
    <w:rsid w:val="00326F90"/>
    <w:pPr>
      <w:ind w:left="1080" w:hanging="360"/>
      <w:contextualSpacing/>
    </w:pPr>
  </w:style>
  <w:style w:type="paragraph" w:styleId="Loenditpp">
    <w:name w:val="List Bullet"/>
    <w:basedOn w:val="Normaallaad"/>
    <w:uiPriority w:val="99"/>
    <w:unhideWhenUsed/>
    <w:rsid w:val="00326F90"/>
    <w:pPr>
      <w:numPr>
        <w:numId w:val="1"/>
      </w:numPr>
      <w:contextualSpacing/>
    </w:pPr>
  </w:style>
  <w:style w:type="paragraph" w:styleId="Loenditpp2">
    <w:name w:val="List Bullet 2"/>
    <w:basedOn w:val="Normaallaad"/>
    <w:uiPriority w:val="99"/>
    <w:unhideWhenUsed/>
    <w:rsid w:val="00326F90"/>
    <w:pPr>
      <w:numPr>
        <w:numId w:val="2"/>
      </w:numPr>
      <w:contextualSpacing/>
    </w:pPr>
  </w:style>
  <w:style w:type="paragraph" w:styleId="Loenditpp3">
    <w:name w:val="List Bullet 3"/>
    <w:basedOn w:val="Normaallaad"/>
    <w:uiPriority w:val="99"/>
    <w:unhideWhenUsed/>
    <w:rsid w:val="00326F90"/>
    <w:pPr>
      <w:numPr>
        <w:numId w:val="3"/>
      </w:numPr>
      <w:contextualSpacing/>
    </w:pPr>
  </w:style>
  <w:style w:type="paragraph" w:styleId="Loendinumber">
    <w:name w:val="List Number"/>
    <w:basedOn w:val="Normaallaad"/>
    <w:uiPriority w:val="99"/>
    <w:unhideWhenUsed/>
    <w:rsid w:val="00326F90"/>
    <w:pPr>
      <w:numPr>
        <w:numId w:val="5"/>
      </w:numPr>
      <w:contextualSpacing/>
    </w:pPr>
  </w:style>
  <w:style w:type="paragraph" w:styleId="Loendinumber2">
    <w:name w:val="List Number 2"/>
    <w:basedOn w:val="Normaallaad"/>
    <w:uiPriority w:val="99"/>
    <w:unhideWhenUsed/>
    <w:rsid w:val="0029639D"/>
    <w:pPr>
      <w:numPr>
        <w:numId w:val="6"/>
      </w:numPr>
      <w:contextualSpacing/>
    </w:pPr>
  </w:style>
  <w:style w:type="paragraph" w:styleId="Loendinumber3">
    <w:name w:val="List Number 3"/>
    <w:basedOn w:val="Normaallaad"/>
    <w:uiPriority w:val="99"/>
    <w:unhideWhenUsed/>
    <w:rsid w:val="0029639D"/>
    <w:pPr>
      <w:numPr>
        <w:numId w:val="7"/>
      </w:numPr>
      <w:contextualSpacing/>
    </w:pPr>
  </w:style>
  <w:style w:type="paragraph" w:styleId="Loendijtk">
    <w:name w:val="List Continue"/>
    <w:basedOn w:val="Normaallaad"/>
    <w:uiPriority w:val="99"/>
    <w:unhideWhenUsed/>
    <w:rsid w:val="0029639D"/>
    <w:pPr>
      <w:spacing w:after="120"/>
      <w:ind w:left="360"/>
      <w:contextualSpacing/>
    </w:pPr>
  </w:style>
  <w:style w:type="paragraph" w:styleId="Loendijtk2">
    <w:name w:val="List Continue 2"/>
    <w:basedOn w:val="Normaallaad"/>
    <w:uiPriority w:val="99"/>
    <w:unhideWhenUsed/>
    <w:rsid w:val="0029639D"/>
    <w:pPr>
      <w:spacing w:after="120"/>
      <w:ind w:left="720"/>
      <w:contextualSpacing/>
    </w:pPr>
  </w:style>
  <w:style w:type="paragraph" w:styleId="Loendijtk3">
    <w:name w:val="List Continue 3"/>
    <w:basedOn w:val="Normaallaad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Mr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Mrk">
    <w:name w:val="Makrotekst Märk"/>
    <w:basedOn w:val="Liguvaikefon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C693F"/>
    <w:rPr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FC693F"/>
    <w:rPr>
      <w:i/>
      <w:iCs/>
      <w:color w:val="000000" w:themeColor="text1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ugev">
    <w:name w:val="Strong"/>
    <w:basedOn w:val="Liguvaikefont"/>
    <w:uiPriority w:val="22"/>
    <w:qFormat/>
    <w:rsid w:val="00FC693F"/>
    <w:rPr>
      <w:b/>
      <w:bCs/>
    </w:rPr>
  </w:style>
  <w:style w:type="character" w:styleId="Rhutus">
    <w:name w:val="Emphasis"/>
    <w:basedOn w:val="Liguvaikefont"/>
    <w:uiPriority w:val="20"/>
    <w:qFormat/>
    <w:rsid w:val="00FC693F"/>
    <w:rPr>
      <w:i/>
      <w:iCs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C693F"/>
    <w:rPr>
      <w:b/>
      <w:bCs/>
      <w:i/>
      <w:iCs/>
      <w:color w:val="4F81BD" w:themeColor="accent1"/>
    </w:rPr>
  </w:style>
  <w:style w:type="character" w:styleId="Vaevumrgatavrhutus">
    <w:name w:val="Subtle Emphasis"/>
    <w:basedOn w:val="Liguvaikefont"/>
    <w:uiPriority w:val="19"/>
    <w:qFormat/>
    <w:rsid w:val="00FC693F"/>
    <w:rPr>
      <w:i/>
      <w:iCs/>
      <w:color w:val="808080" w:themeColor="text1" w:themeTint="7F"/>
    </w:rPr>
  </w:style>
  <w:style w:type="character" w:styleId="Selgeltmrgatavrhutus">
    <w:name w:val="Intense Emphasis"/>
    <w:basedOn w:val="Liguvaikefont"/>
    <w:uiPriority w:val="21"/>
    <w:qFormat/>
    <w:rsid w:val="00FC693F"/>
    <w:rPr>
      <w:b/>
      <w:bCs/>
      <w:i/>
      <w:iCs/>
      <w:color w:val="4F81BD" w:themeColor="accent1"/>
    </w:rPr>
  </w:style>
  <w:style w:type="character" w:styleId="Vaevumrgatavviide">
    <w:name w:val="Subtle Reference"/>
    <w:basedOn w:val="Liguvaikefont"/>
    <w:uiPriority w:val="31"/>
    <w:qFormat/>
    <w:rsid w:val="00FC693F"/>
    <w:rPr>
      <w:smallCaps/>
      <w:color w:val="C0504D" w:themeColor="accent2"/>
      <w:u w:val="single"/>
    </w:rPr>
  </w:style>
  <w:style w:type="character" w:styleId="Selgeltmrgatavviide">
    <w:name w:val="Intense Reference"/>
    <w:basedOn w:val="Liguvaike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FC693F"/>
    <w:rPr>
      <w:b/>
      <w:bCs/>
      <w:smallCaps/>
      <w:spacing w:val="5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FC693F"/>
    <w:pPr>
      <w:outlineLvl w:val="9"/>
    </w:pPr>
  </w:style>
  <w:style w:type="table" w:styleId="Kontuurtabel">
    <w:name w:val="Table Grid"/>
    <w:basedOn w:val="Normaal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evarjustus">
    <w:name w:val="Light Shading"/>
    <w:basedOn w:val="Normaal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evarjustusrhk1">
    <w:name w:val="Light Shading Accent 1"/>
    <w:basedOn w:val="Normaal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evarjustusrhk2">
    <w:name w:val="Light Shading Accent 2"/>
    <w:basedOn w:val="Normaal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evarjustusrhk3">
    <w:name w:val="Light Shading Accent 3"/>
    <w:basedOn w:val="Normaal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evarjustusrhk4">
    <w:name w:val="Light Shading Accent 4"/>
    <w:basedOn w:val="Normaal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evarjustusrhk5">
    <w:name w:val="Light Shading Accent 5"/>
    <w:basedOn w:val="Normaal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evarjustusrhk6">
    <w:name w:val="Light Shading Accent 6"/>
    <w:basedOn w:val="Normaal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eloend">
    <w:name w:val="Light List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eloendrhk1">
    <w:name w:val="Light List Accent 1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eloendrhk2">
    <w:name w:val="Light List Accent 2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eloendrhk3">
    <w:name w:val="Light List Accent 3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eloendrhk4">
    <w:name w:val="Light List Accent 4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eloendrhk5">
    <w:name w:val="Light List Accent 5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eloendrhk6">
    <w:name w:val="Light List Accent 6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ekoordinaatvrk">
    <w:name w:val="Light Grid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ekoordinaatvrkrhk1">
    <w:name w:val="Light Grid Accent 1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ekoordinaatvrkrhk2">
    <w:name w:val="Light Grid Accent 2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ekoordinaatvrkrhk3">
    <w:name w:val="Light Grid Accent 3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ekoordinaatvrkrhk4">
    <w:name w:val="Light Grid Accent 4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ekoordinaatvrkrhk5">
    <w:name w:val="Light Grid Accent 5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ekoordinaatvrkrhk6">
    <w:name w:val="Light Grid Accent 6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eskminevarjustus1">
    <w:name w:val="Medium Shading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1">
    <w:name w:val="Medium Shading 1 Accent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2">
    <w:name w:val="Medium Shading 1 Accent 2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3">
    <w:name w:val="Medium Shading 1 Accent 3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4">
    <w:name w:val="Medium Shading 1 Accent 4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5">
    <w:name w:val="Medium Shading 1 Accent 5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6">
    <w:name w:val="Medium Shading 1 Accent 6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2">
    <w:name w:val="Medium Shading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1">
    <w:name w:val="Medium Shading 2 Accent 1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2">
    <w:name w:val="Medium Shading 2 Accent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3">
    <w:name w:val="Medium Shading 2 Accent 3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4">
    <w:name w:val="Medium Shading 2 Accent 4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5">
    <w:name w:val="Medium Shading 2 Accent 5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6">
    <w:name w:val="Medium Shading 2 Accent 6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loend1">
    <w:name w:val="Medium Lis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eskmineloend1rhk1">
    <w:name w:val="Medium List 1 Accen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eskmineloend1rhk2">
    <w:name w:val="Medium List 1 Accent 2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eskmineloend1rhk3">
    <w:name w:val="Medium List 1 Accent 3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eskmineloend1rhk4">
    <w:name w:val="Medium List 1 Accent 4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eskmineloend1rhk5">
    <w:name w:val="Medium List 1 Accent 5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eskmineloend1rhk6">
    <w:name w:val="Medium List 1 Accent 6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eskmineloend2">
    <w:name w:val="Medium Lis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1">
    <w:name w:val="Medium List 2 Accent 1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2">
    <w:name w:val="Medium List 2 Accen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3">
    <w:name w:val="Medium List 2 Accent 3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4">
    <w:name w:val="Medium List 2 Accent 4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5">
    <w:name w:val="Medium List 2 Accent 5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6">
    <w:name w:val="Medium List 2 Accent 6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koordinaatvrk1">
    <w:name w:val="Medium Grid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eskminekoordinaatvrk1rhk1">
    <w:name w:val="Medium Grid 1 Accent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eskminekoordinaatvrk1rhk2">
    <w:name w:val="Medium Grid 1 Accent 2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eskminekoordinaatvrk1rhk3">
    <w:name w:val="Medium Grid 1 Accent 3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eskminekoordinaatvrk1rhk4">
    <w:name w:val="Medium Grid 1 Accent 4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eskminekoordinaatvrk1rhk5">
    <w:name w:val="Medium Grid 1 Accent 5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eskminekoordinaatvrk1rhk6">
    <w:name w:val="Medium Grid 1 Accent 6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eskminekoordinaatvrk2">
    <w:name w:val="Medium Grid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1">
    <w:name w:val="Medium Grid 2 Accent 1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2">
    <w:name w:val="Medium Grid 2 Accent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3">
    <w:name w:val="Medium Grid 2 Accent 3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4">
    <w:name w:val="Medium Grid 2 Accent 4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5">
    <w:name w:val="Medium Grid 2 Accent 5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6">
    <w:name w:val="Medium Grid 2 Accent 6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3">
    <w:name w:val="Medium Grid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eskminekoordinaatvrk3rhk1">
    <w:name w:val="Medium Grid 3 Accent 1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eskminekoordinaatvrk3rhk2">
    <w:name w:val="Medium Grid 3 Accent 2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eskminekoordinaatvrk3rhk3">
    <w:name w:val="Medium Grid 3 Accent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eskminekoordinaatvrk3rhk4">
    <w:name w:val="Medium Grid 3 Accent 4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eskminekoordinaatvrk3rhk5">
    <w:name w:val="Medium Grid 3 Accent 5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eskminekoordinaatvrk3rhk6">
    <w:name w:val="Medium Grid 3 Accent 6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eloend">
    <w:name w:val="Dark List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eloendrhk1">
    <w:name w:val="Dark List Accent 1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eloendrhk2">
    <w:name w:val="Dark List Accent 2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eloendrhk3">
    <w:name w:val="Dark List Accent 3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eloendrhk4">
    <w:name w:val="Dark List Accent 4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eloendrhk5">
    <w:name w:val="Dark List Accent 5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eloendrhk6">
    <w:name w:val="Dark List Accent 6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vilinevarjustus">
    <w:name w:val="Colorful Shading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1">
    <w:name w:val="Colorful Shading Accent 1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2">
    <w:name w:val="Colorful Shading Accent 2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3">
    <w:name w:val="Colorful Shading Accent 3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varjustusrhk4">
    <w:name w:val="Colorful Shading Accent 4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5">
    <w:name w:val="Colorful Shading Accent 5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6">
    <w:name w:val="Colorful Shading Accent 6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loend">
    <w:name w:val="Colorful List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vilineloendrhk1">
    <w:name w:val="Colorful List Accent 1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vilineloendrhk2">
    <w:name w:val="Colorful List Accent 2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vilineloendrhk3">
    <w:name w:val="Colorful List Accent 3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vilineloendrhk4">
    <w:name w:val="Colorful List Accent 4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vilineloendrhk5">
    <w:name w:val="Colorful List Accent 5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vilineloendrhk6">
    <w:name w:val="Colorful List Accent 6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vilinekoordinaatvrk">
    <w:name w:val="Colorful Grid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vilinekoordinaatvrkrhk1">
    <w:name w:val="Colorful Grid Accent 1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vilinekoordinaatvrkrhk2">
    <w:name w:val="Colorful Grid Accent 2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vilinekoordinaatvrkrhk3">
    <w:name w:val="Colorful Grid Accent 3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koordinaatvrkrhk4">
    <w:name w:val="Colorful Grid Accent 4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vilinekoordinaatvrkrhk5">
    <w:name w:val="Colorful Grid Accent 5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vilinekoordinaatvrkrhk6">
    <w:name w:val="Colorful Grid Accent 6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perlink">
    <w:name w:val="Hyperlink"/>
    <w:basedOn w:val="Liguvaikefont"/>
    <w:uiPriority w:val="99"/>
    <w:unhideWhenUsed/>
    <w:rsid w:val="00A47EC5"/>
    <w:rPr>
      <w:color w:val="0000FF"/>
      <w:u w:val="single"/>
    </w:rPr>
  </w:style>
  <w:style w:type="character" w:customStyle="1" w:styleId="elementor-icon-list-text">
    <w:name w:val="elementor-icon-list-text"/>
    <w:basedOn w:val="Liguvaikefont"/>
    <w:rsid w:val="00DA009E"/>
  </w:style>
  <w:style w:type="character" w:styleId="Lahendamatamainimine">
    <w:name w:val="Unresolved Mention"/>
    <w:basedOn w:val="Liguvaikefont"/>
    <w:uiPriority w:val="99"/>
    <w:semiHidden/>
    <w:unhideWhenUsed/>
    <w:rsid w:val="00130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les@aqvahotels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Tiina Andresson</cp:lastModifiedBy>
  <cp:revision>2</cp:revision>
  <dcterms:created xsi:type="dcterms:W3CDTF">2026-04-23T10:32:00Z</dcterms:created>
  <dcterms:modified xsi:type="dcterms:W3CDTF">2026-04-23T10:32:00Z</dcterms:modified>
  <cp:category/>
</cp:coreProperties>
</file>